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山鹰之歌  东莞路东三区革命斗争纪实</w:t>
      </w:r>
    </w:p>
    <w:p>
      <w:r>
        <w:rPr>
          <w:rFonts w:ascii="宋体" w:hAnsi="宋体" w:eastAsia="宋体"/>
          <w:sz w:val="24"/>
        </w:rPr>
        <w:t>东莞市政协主编；赖日昌编选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山鹰之歌  东莞路东三区革命斗争纪实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东莞市政协主编；赖日昌编选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本书出售、求购地址：https://www.jiaokey.com/book/detail/14589504.html</w:t>
      </w:r>
    </w:p>
    <w:p>
      <w:r>
        <w:t>更多相关图书推荐：https://www.jiaokey.com</w:t>
      </w:r>
    </w:p>
    <w:p>
      <w:r>
        <w:t>东莞市政协主编；赖日昌编选 其他作品：https://www.jiaokey.com/tag/东莞市政协主编；赖日昌编选.html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关键词搜索：https://www.jiaokey.com/tag/山鹰之歌  东莞路东三区革命斗争纪实.html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