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书名：中国可以说不  冷战后期的时政与情感抉择</w:t>
      </w:r>
    </w:p>
    <w:p>
      <w:r>
        <w:t>作者：宋强著</w:t>
      </w:r>
    </w:p>
    <w:p>
      <w:r>
        <w:t>出版社：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中国可以说不  冷战后期的时政与情感抉择 评论地址：https://www.jiaokey.com/book/detail/14589448.html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