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书名：商业纸品创意设计  折页与信封</w:t>
      </w:r>
    </w:p>
    <w:p>
      <w:r>
        <w:t>作者：帕特里夏·贝尔依，珍尼·苏立文编著；辛鹤译</w:t>
      </w:r>
    </w:p>
    <w:p>
      <w:r>
        <w:t>出版社：北京:中国青年出版社,2015.01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商业纸品创意设计  折页与信封 评论地址：https://www.jiaokey.com/book/detail/14589367.html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