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国际时装设计基础教程  从设计概念到最终系列展示</w:t>
      </w:r>
    </w:p>
    <w:p>
      <w:r>
        <w:rPr>
          <w:rFonts w:ascii="宋体" w:hAnsi="宋体" w:eastAsia="宋体"/>
          <w:sz w:val="24"/>
        </w:rPr>
        <w:t>（英）桑德拉·伯克著；陈洁，王伟平，王玲玲译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国际时装设计基础教程  从设计概念到最终系列展示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（英）桑德拉·伯克著；陈洁，王伟平，王玲玲译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本书出售、求购地址：https://www.jiaokey.com/book/detail/14589334.html</w:t>
      </w:r>
    </w:p>
    <w:p>
      <w:r>
        <w:t>更多相关图书推荐：https://www.jiaokey.com</w:t>
      </w:r>
    </w:p>
    <w:p>
      <w:r>
        <w:t>（英）桑德拉·伯克著；陈洁，王伟平，王玲玲译 其他作品：https://www.jiaokey.com/tag/（英）桑德拉·伯克著；陈洁，王伟平，王玲玲译.html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关键词搜索：https://www.jiaokey.com/tag/国际时装设计基础教程  从设计概念到最终系列展示.html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