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书名：巧手妈妈爱机缝  可爱风四季女童装</w:t>
      </w:r>
    </w:p>
    <w:p>
      <w:r>
        <w:t>作者：（日）荒木由纪著；边冬梅译</w:t>
      </w:r>
    </w:p>
    <w:p>
      <w:r>
        <w:t>出版社：郑州:河南科学技术出版社,2016.09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巧手妈妈爱机缝  可爱风四季女童装 评论地址：https://www.jiaokey.com/book/detail/14589333.html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