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书名：1天就能完成的棉麻亲子装</w:t>
      </w:r>
    </w:p>
    <w:p>
      <w:r>
        <w:t>作者：（日）宝库社</w:t>
      </w:r>
    </w:p>
    <w:p>
      <w:r>
        <w:t>出版社：郑州:河南科学技术出版社,2016.04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1天就能完成的棉麻亲子装 评论地址：https://www.jiaokey.com/book/detail/14589318.html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