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养肝食谱</w:t>
      </w:r>
    </w:p>
    <w:p>
      <w:r>
        <w:rPr>
          <w:rFonts w:ascii="宋体" w:hAnsi="宋体" w:eastAsia="宋体"/>
          <w:sz w:val="24"/>
        </w:rPr>
        <w:t>郭月英主厨；陈丽玲文字；李家雄监制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养肝食谱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郭月英主厨；陈丽玲文字；李家雄监制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本书出售、求购地址：https://www.jiaokey.com/book/detail/14589269.html</w:t>
      </w:r>
    </w:p>
    <w:p>
      <w:r>
        <w:t>更多相关图书推荐：https://www.jiaokey.com</w:t>
      </w:r>
    </w:p>
    <w:p>
      <w:r>
        <w:t>郭月英主厨；陈丽玲文字；李家雄监制 其他作品：https://www.jiaokey.com/tag/郭月英主厨；陈丽玲文字；李家雄监制.html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关键词搜索：https://www.jiaokey.com/tag/养肝食谱.html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