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书名：卧虎藏龙  第1部  第2册</w:t>
      </w:r>
    </w:p>
    <w:p>
      <w:r>
        <w:t>作者：王度庐原著；司徒剑桥编绘</w:t>
      </w:r>
    </w:p>
    <w:p>
      <w:r>
        <w:t>出版社：上海:少年儿童出版社,2004.02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卧虎藏龙  第1部  第2册 评论地址：https://www.jiaokey.com/book/detail/14589253.html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