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书名：廊坊书法大系  袁爱民书法作品集</w:t>
      </w:r>
    </w:p>
    <w:p>
      <w:r>
        <w:t>作者：董春霖主编</w:t>
      </w:r>
    </w:p>
    <w:p>
      <w:r>
        <w:t>出版社：北京:海潮出版社,2006.01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廊坊书法大系  袁爱民书法作品集 评论地址：https://www.jiaokey.com/book/detail/14589214.html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