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漫游彩云之南  穿越云南的惊奇之旅</w:t>
      </w:r>
    </w:p>
    <w:p>
      <w:r>
        <w:rPr>
          <w:rFonts w:ascii="宋体" w:hAnsi="宋体" w:eastAsia="宋体"/>
          <w:sz w:val="24"/>
        </w:rPr>
        <w:t>（法）埃米尔·罗歇，（英）阿奇博尔德·约翰·立德著；李明强译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9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漫游彩云之南  穿越云南的惊奇之旅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（法）埃米尔·罗歇，（英）阿奇博尔德·约翰·立德著；李明强译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游记－作品集－法国－现代；游记－作品集－英国－现代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本书出售、求购地址：https://www.jiaokey.com/book/detail/14589133.html</w:t>
      </w:r>
    </w:p>
    <w:p>
      <w:r>
        <w:t>更多相关图书推荐：https://www.jiaokey.com</w:t>
      </w:r>
    </w:p>
    <w:p>
      <w:r>
        <w:t>（法）埃米尔·罗歇，（英）阿奇博尔德·约翰·立德著；李明强译 其他作品：https://www.jiaokey.com/tag/（法）埃米尔·罗歇，（英）阿奇博尔德·约翰·立德著；李明强译.html</w:t>
      </w:r>
    </w:p>
    <w:p>
      <w:r>
        <w:t>昆明:云南人民出版社,2018.11 出版图书：https://www.jiaokey.com/tag/昆明:云南人民出版社,2018.11.html</w:t>
      </w:r>
    </w:p>
    <w:p>
      <w:r>
        <w:t>关键词搜索：https://www.jiaokey.com/tag/游记－作品集－法国－现代；游记－作品集－英国－现代.html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