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书名：了不起的盖茨比  中英文双语  对照版</w:t>
      </w:r>
    </w:p>
    <w:p>
      <w:r>
        <w:t>作者：F.S.菲茨杰拉德</w:t>
      </w:r>
    </w:p>
    <w:p>
      <w:r>
        <w:t>出版社：西安:西安出版社,2018.11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了不起的盖茨比  中英文双语  对照版 评论地址：https://www.jiaokey.com/book/detail/14589130.html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