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书名：天行轶事  3  珍藏版</w:t>
      </w:r>
    </w:p>
    <w:p>
      <w:r>
        <w:t>作者：黑一编绘</w:t>
      </w:r>
    </w:p>
    <w:p>
      <w:r>
        <w:t>出版社：武汉:长江出版社,2018.11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天行轶事  3  珍藏版 评论地址：https://www.jiaokey.com/book/detail/14589128.html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