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书名：卫岗牧场奶牛们的幸福生活  奶牛阿姨</w:t>
      </w:r>
    </w:p>
    <w:p>
      <w:r>
        <w:t>作者：祁智著</w:t>
      </w:r>
    </w:p>
    <w:p>
      <w:r>
        <w:t>出版社：江苏凤凰美术出版社,2019.01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卫岗牧场奶牛们的幸福生活  奶牛阿姨 评论地址：https://www.jiaokey.com/book/detail/14589124.html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