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书名：故事奇想树  小食神</w:t>
      </w:r>
    </w:p>
    <w:p>
      <w:r>
        <w:t>作者：陈沛慈著；刘如桂绘</w:t>
      </w:r>
    </w:p>
    <w:p>
      <w:r>
        <w:t>出版社：青岛:青岛出版社,2018.06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故事奇想树  小食神 评论地址：https://www.jiaokey.com/book/detail/14589123.html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