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读故事学写作  外星狗的地球魔法生活  2  木乃伊归来</w:t>
      </w:r>
    </w:p>
    <w:p>
      <w:r>
        <w:rPr>
          <w:rFonts w:ascii="宋体" w:hAnsi="宋体" w:eastAsia="宋体"/>
          <w:sz w:val="24"/>
        </w:rPr>
        <w:t>司徒平安，高萌萌，周桐同，李雪，李晨著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读故事学写作  外星狗的地球魔法生活  2  木乃伊归来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司徒平安，高萌萌，周桐同，李雪，李晨著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本书出售、求购地址：https://www.jiaokey.com/book/detail/14589121.html</w:t>
      </w:r>
    </w:p>
    <w:p>
      <w:r>
        <w:t>更多相关图书推荐：https://www.jiaokey.com</w:t>
      </w:r>
    </w:p>
    <w:p>
      <w:r>
        <w:t>司徒平安，高萌萌，周桐同，李雪，李晨著 其他作品：https://www.jiaokey.com/tag/司徒平安，高萌萌，周桐同，李雪，李晨著.html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关键词搜索：https://www.jiaokey.com/tag/读故事学写作  外星狗的地球魔法生活  2  木乃伊归来.html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