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书名：酷虫学校  6  琥珀里的幽灵萤火虫  注音版  新版</w:t>
      </w:r>
    </w:p>
    <w:p>
      <w:r>
        <w:t>作者：吴祥敏，吉安</w:t>
      </w:r>
    </w:p>
    <w:p>
      <w:r>
        <w:t>出版社：江苏凤凰文艺出版社,2018.10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酷虫学校  6  琥珀里的幽灵萤火虫  注音版  新版 评论地址：https://www.jiaokey.com/book/detail/14589120.html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