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书名：中国成语章回新小说  大森林传奇  3  持之以恒</w:t>
      </w:r>
    </w:p>
    <w:p>
      <w:r>
        <w:t>作者：齐锋，孙大群著</w:t>
      </w:r>
    </w:p>
    <w:p>
      <w:r>
        <w:t>出版社：北京:现代出版社,2019.01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中国成语章回新小说  大森林传奇  3  持之以恒 评论地址：https://www.jiaokey.com/book/detail/14589116.html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