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“小溜溜”溜了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“小溜溜”溜了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本书出售、求购地址：https://www.jiaokey.com/book/detail/14589101.html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关键词搜索：https://www.jiaokey.com/tag/“小溜溜”溜了.html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