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一带一路上的中国密码  2  重走朱子之路</w:t>
      </w:r>
    </w:p>
    <w:p>
      <w:r>
        <w:rPr>
          <w:rFonts w:ascii="宋体" w:hAnsi="宋体" w:eastAsia="宋体"/>
          <w:sz w:val="24"/>
        </w:rPr>
        <w:t>庄庸，无萱草著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一带一路上的中国密码  2  重走朱子之路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庄庸，无萱草著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本书出售、求购地址：https://www.jiaokey.com/book/detail/14589100.html</w:t>
      </w:r>
    </w:p>
    <w:p>
      <w:r>
        <w:t>更多相关图书推荐：https://www.jiaokey.com</w:t>
      </w:r>
    </w:p>
    <w:p>
      <w:r>
        <w:t>庄庸，无萱草著 其他作品：https://www.jiaokey.com/tag/庄庸，无萱草著.html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关键词搜索：https://www.jiaokey.com/tag/一带一路上的中国密码  2  重走朱子之路.html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