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书名：WOW！新手学漫画  综合篇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WOW！新手学漫画  综合篇 评论地址：https://www.jiaokey.com/book/detail/14589089.html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