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书名：亲子共读丛书  第2辑  少儿百科  注音美绘版</w:t>
      </w:r>
    </w:p>
    <w:p>
      <w:r>
        <w:t>作者：李丽琼编</w:t>
      </w:r>
    </w:p>
    <w:p>
      <w:r>
        <w:t>出版社：长江少年儿童出版社,2019.01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亲子共读丛书  第2辑  少儿百科  注音美绘版 评论地址：https://www.jiaokey.com/book/detail/14589083.html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