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书名：寻寻觅觅  却是旧时相识  李清照传</w:t>
      </w:r>
    </w:p>
    <w:p>
      <w:r>
        <w:t>作者：白落梅</w:t>
      </w:r>
    </w:p>
    <w:p>
      <w:r>
        <w:t>出版社：长沙：湖南文艺出版社</w:t>
      </w:r>
    </w:p>
    <w:p>
      <w:r>
        <w:t>出版日期：2019.06</w:t>
      </w:r>
    </w:p>
    <w:p>
      <w:r>
        <w:t>总页数：257</w:t>
      </w:r>
    </w:p>
    <w:p>
      <w:r>
        <w:t>更多请访问教客网: www.jiaokey.com</w:t>
      </w:r>
    </w:p>
    <w:p>
      <w:r>
        <w:t>寻寻觅觅  却是旧时相识  李清照传 评论地址：https://www.jiaokey.com/book/detail/14589069.html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