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  漫威漫画大事件</w:t>
      </w:r>
    </w:p>
    <w:p>
      <w:r>
        <w:t>作者：（美）布莱恩·迈克尔·本迪斯著；（法）奥利维尔·寇伊菲尔绘；Nauyuy译</w:t>
      </w:r>
    </w:p>
    <w:p>
      <w:r>
        <w:t>出版社：</w:t>
      </w:r>
    </w:p>
    <w:p>
      <w:r>
        <w:t>出版日期：2018.09</w:t>
      </w:r>
    </w:p>
    <w:p>
      <w:r>
        <w:t>总页数：198</w:t>
      </w:r>
    </w:p>
    <w:p>
      <w:r>
        <w:t>更多请访问教客网: www.jiaokey.com</w:t>
      </w:r>
    </w:p>
    <w:p>
      <w:r>
        <w:t>围城  漫威漫画大事件 评论地址：https://www.jiaokey.com/book/detail/14589060.html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