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书名：读故事学写作  外星狗的地球魔法生活  1  超级陆战队</w:t>
      </w:r>
    </w:p>
    <w:p>
      <w:r>
        <w:t>作者：司徒平安，高萌萌，周桐同，李雪，李晨著</w:t>
      </w:r>
    </w:p>
    <w:p>
      <w:r>
        <w:t>出版社：北京:中国少年儿童出版社,2018.05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读故事学写作  外星狗的地球魔法生活  1  超级陆战队 评论地址：https://www.jiaokey.com/book/detail/14589017.html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