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书名：36℃的心理咨询室</w:t>
      </w:r>
    </w:p>
    <w:p>
      <w:r>
        <w:t>作者：林何凤著</w:t>
      </w:r>
    </w:p>
    <w:p>
      <w:r>
        <w:t>出版社：太原:山西教育出版社,2019.01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36℃的心理咨询室 评论地址：https://www.jiaokey.com/book/detail/14589006.html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