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大脑知道答案</w:t>
      </w:r>
    </w:p>
    <w:p>
      <w:r>
        <w:rPr>
          <w:rFonts w:ascii="宋体" w:hAnsi="宋体" w:eastAsia="宋体"/>
          <w:sz w:val="24"/>
        </w:rPr>
        <w:t>（法）比安·奥利卡尔著；张碧思译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大脑知道答案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（法）比安·奥利卡尔著；张碧思译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本书出售、求购地址：https://www.jiaokey.com/book/detail/14589001.html</w:t>
      </w:r>
    </w:p>
    <w:p>
      <w:r>
        <w:t>更多相关图书推荐：https://www.jiaokey.com</w:t>
      </w:r>
    </w:p>
    <w:p>
      <w:r>
        <w:t>（法）比安·奥利卡尔著；张碧思译 其他作品：https://www.jiaokey.com/tag/（法）比安·奥利卡尔著；张碧思译.html</w:t>
      </w:r>
    </w:p>
    <w:p>
      <w:r>
        <w:t>文化发展出版社 出版图书：https://www.jiaokey.com/tag/文化发展出版社.html</w:t>
      </w:r>
    </w:p>
    <w:p>
      <w:r>
        <w:t>关键词搜索：https://www.jiaokey.com/tag/大脑知道答案.html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