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书名：金字塔原理  实战篇</w:t>
      </w:r>
    </w:p>
    <w:p>
      <w:r>
        <w:t>作者:（美）芭芭拉·明托著；罗若苹译</w:t>
      </w:r>
    </w:p>
    <w:p>
      <w:r>
        <w:t>出版社:</w:t>
      </w:r>
    </w:p>
    <w:p>
      <w:r>
        <w:t>出版日期：2019.06</w:t>
      </w:r>
    </w:p>
    <w:p>
      <w:r>
        <w:t>总页数：336</w:t>
      </w:r>
    </w:p>
    <w:p>
      <w:r>
        <w:t>更多请访问教客网:www.jiaokey.com</w:t>
      </w:r>
    </w:p>
    <w:p>
      <w:r>
        <w:t>金字塔原理  实战篇评论地址：https://www.jiaokey.com/book/detail/14588983.html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