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书名：谁是下一个“独角兽”  浙江小微企业成长之星</w:t>
      </w:r>
    </w:p>
    <w:p>
      <w:r>
        <w:t>作者：《典型促转型》丛书编辑部</w:t>
      </w:r>
    </w:p>
    <w:p>
      <w:r>
        <w:t>出版社：北京:中国市场出版社,2018.10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谁是下一个“独角兽”  浙江小微企业成长之星 评论地址：https://www.jiaokey.com/book/detail/14588971.html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