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高职教育建筑工程技术专业人才培养体系创新与实践</w:t>
      </w:r>
    </w:p>
    <w:p>
      <w:r>
        <w:rPr>
          <w:rFonts w:ascii="宋体" w:hAnsi="宋体" w:eastAsia="宋体"/>
          <w:sz w:val="24"/>
        </w:rPr>
        <w:t>陈年和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高职教育建筑工程技术专业人才培养体系创新与实践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9787305210716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高等职业教育－建筑学－人才培养－研究－中国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江苏省品牌专业建设系列成果（方案篇），主要内容为江苏建筑职业技术学院国家示范专业“建筑工程技术专业”建设方案，详细讲述了建筑工程技术专业人才培养体系创新与实践，本专业人才培养方案以校企合作、工学结合为基础，坚持以培养学生职业能力为根本出发点，面向岗位设课程，面向就业强技能，加强素质教育，强化职业道德和职业能力的培养，重构课程体系、教学内容和教学方式，加强师资队伍和校内外实训基地的建设。</w:t>
      </w:r>
    </w:p>
    <w:p/>
    <w:p>
      <w:r>
        <w:t>本书出售、求购地址：https://www.jiaokey.com/book/detail/14588968.html</w:t>
      </w:r>
    </w:p>
    <w:p>
      <w:r>
        <w:t>更多建筑科学图书推荐：https://www.jiaokey.com</w:t>
      </w:r>
    </w:p>
    <w:p>
      <w:r>
        <w:t>陈年和 其他作品：https://www.jiaokey.com/tag/陈年和.html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关键词搜索：https://www.jiaokey.com/tag/高等职业教育－建筑学－人才培养－研究－中国.html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