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历史传奇丛书  回家  法尔法修道院之梦</w:t>
      </w:r>
    </w:p>
    <w:p>
      <w:r>
        <w:rPr>
          <w:rFonts w:ascii="宋体" w:hAnsi="宋体" w:eastAsia="宋体"/>
          <w:sz w:val="24"/>
        </w:rPr>
        <w:t>（意）托马索·迪卡尔佩尼亚·法尔科涅里，田众非著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历史传奇丛书  回家  法尔法修道院之梦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（意）托马索·迪卡尔佩尼亚·法尔科涅里，田众非著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本书出售、求购地址：https://www.jiaokey.com/book/detail/14588966.html</w:t>
      </w:r>
    </w:p>
    <w:p>
      <w:r>
        <w:t>更多相关图书推荐：https://www.jiaokey.com</w:t>
      </w:r>
    </w:p>
    <w:p>
      <w:r>
        <w:t>（意）托马索·迪卡尔佩尼亚·法尔科涅里，田众非著 其他作品：https://www.jiaokey.com/tag/（意）托马索·迪卡尔佩尼亚·法尔科涅里，田众非著.html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关键词搜索：https://www.jiaokey.com/tag/历史传奇丛书  回家  法尔法修道院之梦.html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