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熊班长和熊小兵  神奇脱险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熊班长和熊小兵  神奇脱险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本书出售、求购地址：https://www.jiaokey.com/book/detail/14588965.html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关键词搜索：https://www.jiaokey.com/tag/熊班长和熊小兵  神奇脱险.html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