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书名：谭旭东童话系列  彩虹的力量</w:t>
      </w:r>
    </w:p>
    <w:p>
      <w:r>
        <w:t>作者：谭旭东著；果子绘</w:t>
      </w:r>
    </w:p>
    <w:p>
      <w:r>
        <w:t>出版社：北京:现代出版社,2019.01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谭旭东童话系列  彩虹的力量 评论地址：https://www.jiaokey.com/book/detail/14588953.html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