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书名：纸房子系列  五彩绳  注音版</w:t>
      </w:r>
    </w:p>
    <w:p>
      <w:r>
        <w:t>作者：张吉宙著</w:t>
      </w:r>
    </w:p>
    <w:p>
      <w:r>
        <w:t>出版社：青岛:青岛出版社,2018.09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纸房子系列  五彩绳  注音版 评论地址：https://www.jiaokey.com/book/detail/14588950.html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