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冰凌的老琵琶  中国冰雪儿童文学  童话卷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冰凌的老琵琶  中国冰雪儿童文学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本书出售、求购地址：https://www.jiaokey.com/book/detail/14588942.html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关键词搜索：https://www.jiaokey.com/tag/冰凌的老琵琶  中国冰雪儿童文学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