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书名：小魔女麻咪  洞洞飞起来  注音·全彩·美绘版</w:t>
      </w:r>
    </w:p>
    <w:p>
      <w:r>
        <w:t>作者：两色风景著</w:t>
      </w:r>
    </w:p>
    <w:p>
      <w:r>
        <w:t>出版社：沈阳:万卷出版公司,2018.05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小魔女麻咪  洞洞飞起来  注音·全彩·美绘版 评论地址：https://www.jiaokey.com/book/detail/14588940.html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