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书名：十年颠沛一顽童</w:t>
      </w:r>
    </w:p>
    <w:p>
      <w:r>
        <w:t>作者：王正方著；新经典出品</w:t>
      </w:r>
    </w:p>
    <w:p>
      <w:r>
        <w:t>出版社：北京:北京十月文艺出版社,2018.11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十年颠沛一顽童 评论地址：https://www.jiaokey.com/book/detail/14588932.html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