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奶奶的护身符  3-6岁  新版</w:t>
      </w:r>
    </w:p>
    <w:p>
      <w:r>
        <w:t>作者：刘旭恭著；海豚传媒编；刘旭恭绘</w:t>
      </w:r>
    </w:p>
    <w:p>
      <w:r>
        <w:t>出版社：长江少年儿童出版社,2018.09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海豚绘本花园  奶奶的护身符  3-6岁  新版 评论地址：https://www.jiaokey.com/book/detail/14588908.html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