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千万不要告诉别人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千万不要告诉别人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本书出售、求购地址：https://www.jiaokey.com/book/detail/14588906.html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关键词搜索：https://www.jiaokey.com/tag/千万不要告诉别人.html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