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杨宇宙的世界你不懂系列  爬山虎里的精灵</w:t>
      </w:r>
    </w:p>
    <w:p>
      <w:r>
        <w:rPr>
          <w:rFonts w:ascii="宋体" w:hAnsi="宋体" w:eastAsia="宋体"/>
          <w:sz w:val="24"/>
        </w:rPr>
        <w:t>张春风著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杨宇宙的世界你不懂系列  爬山虎里的精灵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本书出售、求购地址：https://www.jiaokey.com/book/detail/14588904.html</w:t>
      </w:r>
    </w:p>
    <w:p>
      <w:r>
        <w:t>更多相关图书推荐：https://www.jiaokey.com</w:t>
      </w:r>
    </w:p>
    <w:p>
      <w:r>
        <w:t>张春风著 其他作品：https://www.jiaokey.com/tag/张春风著.html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关键词搜索：https://www.jiaokey.com/tag/杨宇宙的世界你不懂系列  爬山虎里的精灵.html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