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书名：“稻草人”原创儿童文学书系  小猪悠悠  2  我长大了干什么</w:t>
      </w:r>
    </w:p>
    <w:p>
      <w:r>
        <w:t>作者：宋庆艳著</w:t>
      </w:r>
    </w:p>
    <w:p>
      <w:r>
        <w:t>出版社：西安:未来出版社,2018.08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“稻草人”原创儿童文学书系  小猪悠悠  2  我长大了干什么 评论地址：https://www.jiaokey.com/book/detail/14588903.html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