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一个鸡蛋能走多远  中国儿童文学名家名作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一个鸡蛋能走多远  中国儿童文学名家名作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本书出售、求购地址：https://www.jiaokey.com/book/detail/14588880.html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关键词搜索：https://www.jiaokey.com/tag/一个鸡蛋能走多远  中国儿童文学名家名作.html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