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桶盆和椅子三兄弟  中国儿童文学名家名作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桶盆和椅子三兄弟  中国儿童文学名家名作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本书出售、求购地址：https://www.jiaokey.com/book/detail/14588879.html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关键词搜索：https://www.jiaokey.com/tag/桶盆和椅子三兄弟  中国儿童文学名家名作.html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