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温妮夜遇外星人</w:t>
      </w:r>
    </w:p>
    <w:p>
      <w:r>
        <w:rPr>
          <w:rFonts w:ascii="宋体" w:hAnsi="宋体" w:eastAsia="宋体"/>
          <w:sz w:val="24"/>
        </w:rPr>
        <w:t>（英）劳拉·欧文著；（英）科奇·保罗绘；张亮译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温妮夜遇外星人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本书出售、求购地址：https://www.jiaokey.com/book/detail/14588860.html</w:t>
      </w:r>
    </w:p>
    <w:p>
      <w:r>
        <w:t>更多相关图书推荐：https://www.jiaokey.com</w:t>
      </w:r>
    </w:p>
    <w:p>
      <w:r>
        <w:t>（英）劳拉·欧文著；（英）科奇·保罗绘；张亮译 其他作品：https://www.jiaokey.com/tag/（英）劳拉·欧文著；（英）科奇·保罗绘；张亮译.html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关键词搜索：https://www.jiaokey.com/tag/儿童小说-短篇小说-小说集-英国-现代.html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