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给孩子的经济启蒙书  钱从哪里来</w:t>
      </w:r>
    </w:p>
    <w:p>
      <w:r>
        <w:rPr>
          <w:rFonts w:ascii="宋体" w:hAnsi="宋体" w:eastAsia="宋体"/>
          <w:sz w:val="24"/>
        </w:rPr>
        <w:t>（捷克）德尼莎·普罗斯科娃著绘；李科译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给孩子的经济启蒙书  钱从哪里来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（捷克）德尼莎·普罗斯科娃著绘；李科译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本书出售、求购地址：https://www.jiaokey.com/book/detail/14588856.html</w:t>
      </w:r>
    </w:p>
    <w:p>
      <w:r>
        <w:t>更多相关图书推荐：https://www.jiaokey.com</w:t>
      </w:r>
    </w:p>
    <w:p>
      <w:r>
        <w:t>（捷克）德尼莎·普罗斯科娃著绘；李科译 其他作品：https://www.jiaokey.com/tag/（捷克）德尼莎·普罗斯科娃著绘；李科译.html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关键词搜索：https://www.jiaokey.com/tag/给孩子的经济启蒙书  钱从哪里来.html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