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维可兔童书馆  奇境幻想故事  奇幻篇  注音版</w:t>
      </w:r>
    </w:p>
    <w:p>
      <w:r>
        <w:rPr>
          <w:rFonts w:ascii="宋体" w:hAnsi="宋体" w:eastAsia="宋体"/>
          <w:sz w:val="24"/>
        </w:rPr>
        <w:t>瑾蔚编写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维可兔童书馆  奇境幻想故事  奇幻篇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本书出售、求购地址：https://www.jiaokey.com/book/detail/14588850.html</w:t>
      </w:r>
    </w:p>
    <w:p>
      <w:r>
        <w:t>更多相关图书推荐：https://www.jiaokey.com</w:t>
      </w:r>
    </w:p>
    <w:p>
      <w:r>
        <w:t>瑾蔚编写 其他作品：https://www.jiaokey.com/tag/瑾蔚编写.html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关键词搜索：https://www.jiaokey.com/tag/维可兔童书馆  奇境幻想故事  奇幻篇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