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“天猫座”女孩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“天猫座”女孩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本书出售、求购地址：https://www.jiaokey.com/book/detail/14588848.html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关键词搜索：https://www.jiaokey.com/tag/“天猫座”女孩.html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