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书名：熊爸爸和熊孩子  注音版</w:t>
      </w:r>
    </w:p>
    <w:p>
      <w:r>
        <w:t>作者：安武林著</w:t>
      </w:r>
    </w:p>
    <w:p>
      <w:r>
        <w:t>出版社：广州:广东教育出版社,2019.01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熊爸爸和熊孩子  注音版 评论地址：https://www.jiaokey.com/book/detail/14588837.html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