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书名：少年幻兽师外传  1  易火与诸神之战</w:t>
      </w:r>
    </w:p>
    <w:p>
      <w:r>
        <w:t>作者：雨魔著</w:t>
      </w:r>
    </w:p>
    <w:p>
      <w:r>
        <w:t>出版社：长春:吉林摄影出版社,2018.04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少年幻兽师外传  1  易火与诸神之战 评论地址：https://www.jiaokey.com/book/detail/14588826.html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