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书名：贪心的乌鸦  注音美绘版</w:t>
      </w:r>
    </w:p>
    <w:p>
      <w:r>
        <w:t>作者：谢桢，魏炜编著</w:t>
      </w:r>
    </w:p>
    <w:p>
      <w:r>
        <w:t>出版社：中国中福会出版社,2018.06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贪心的乌鸦  注音美绘版 评论地址：https://www.jiaokey.com/book/detail/14588818.html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