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罗尔德·达尔作品典藏  小乔治的神奇魔药  彩图拼音版</w:t>
      </w:r>
    </w:p>
    <w:p>
      <w:r>
        <w:rPr>
          <w:rFonts w:ascii="宋体" w:hAnsi="宋体" w:eastAsia="宋体"/>
          <w:sz w:val="24"/>
        </w:rPr>
        <w:t>（英）罗尔德·达尔著；（英）昆汀·布莱克绘；代维译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罗尔德·达尔作品典藏  小乔治的神奇魔药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（英）罗尔德·达尔著；（英）昆汀·布莱克绘；代维译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儿童小说－短篇小说－英国－现代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本书出售、求购地址：https://www.jiaokey.com/book/detail/14588804.html</w:t>
      </w:r>
    </w:p>
    <w:p>
      <w:r>
        <w:t>更多相关图书推荐：https://www.jiaokey.com</w:t>
      </w:r>
    </w:p>
    <w:p>
      <w:r>
        <w:t>（英）罗尔德·达尔著；（英）昆汀·布莱克绘；代维译 其他作品：https://www.jiaokey.com/tag/（英）罗尔德·达尔著；（英）昆汀·布莱克绘；代维译.html</w:t>
      </w:r>
    </w:p>
    <w:p>
      <w:r>
        <w:t>济南:明天出版社,2018.09 出版图书：https://www.jiaokey.com/tag/济南:明天出版社,2018.09.html</w:t>
      </w:r>
    </w:p>
    <w:p>
      <w:r>
        <w:t>关键词搜索：https://www.jiaokey.com/tag/儿童小说－短篇小说－英国－现代.html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